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Tapaamo / SPR Ähtäri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17:00-20:00 Joulunavauksen jatkot lapsiperheille</w:t>
      </w:r>
    </w:p>
    <w:p>
      <w:r>
        <w:t>Jouluinen tapahtuma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