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14:00-23:59 BLACK FRIDAY</w:t>
      </w:r>
    </w:p>
    <w:p>
      <w:r>
        <w:t>Holy Smoke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