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Risti, Seinäjoen osasto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19:00-22:00 Punainen Risti tutuksi yhdessä Vain elämää -jaksoa katsoen</w:t>
      </w:r>
    </w:p>
    <w:p>
      <w:r>
        <w:t>Katsotaan yhdessä illan Vain elämää - jakso, jonka teemana on Punainen Risti ja keskustellaan monista mahdollisuuksista olla mukana.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