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>18:30-20:00 Koop Arponen &amp; Flute of Shame - Joulukonsertti</w:t>
      </w:r>
    </w:p>
    <w:p>
      <w:r>
        <w:t>Tervetuloa Koop Arposen &amp; Flute of Shamen joulukonserttiin.</w:t>
      </w:r>
    </w:p>
    <w:p>
      <w:r>
        <w:t>Ohjelman hinta on 25 € ja lapset alle 13 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