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13:00-14:00 Itsenäisyyspäivän juhla 6.12.2024 Pohjankyröntalo klo 13.00</w:t>
      </w:r>
    </w:p>
    <w:p>
      <w:r>
        <w:t>Itsenäisyypäivän juhla 6.12.2024 Pohjankyröntalo ( Pohjankyröntie 142) klo 13.00. Kahvitus alakerran kahviossa alkaa klo 12.00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