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 xml:space="preserve">19:00-21:00 Kevätkarkelot – 4 koomikon super stand up ilta </w:t>
      </w:r>
    </w:p>
    <w:p>
      <w:r>
        <w:t>Kevätkarkelot tuo lavalle neljä stand up -tähteä, mukana stand upin positiivisimmat koomikot: Roosa Maskonen, Ursula Herlin, Mika Eirtovaara</w:t>
      </w:r>
    </w:p>
    <w:p>
      <w:r>
        <w:t xml:space="preserve"> -Lippuhinnat alkaen: 30€ peruslippu ja 25€ eläk/opisk/työtön. (Hinnat sisältää palvelumaksun) +mahdolliset toimituskulut.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