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15:00-15:45 Lasten kauneimmat joululaulut Isonkyrön pääkirkossa</w:t>
      </w:r>
    </w:p>
    <w:p>
      <w:r>
        <w:t xml:space="preserve">Lauletaan lapsille ja perheille tuttuja joululauluja. Mukana lapsikuoro Laurius.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