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pappila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12:00-16:00 Pappilan joulumyyjäiset</w:t>
      </w:r>
    </w:p>
    <w:p>
      <w:r>
        <w:t>Myynnissä käsitöitä, joulukoristeita, joulukortteja, leivonnaisia, lähetysarpoja ja vaikka mitä. Kaiken kruunaa glögitarjoilu!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