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Alavallin kylätalo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19:00-21:30 Alavallin kauneimmat joululaulut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