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14:00-16:30 Ylivallin kauneimmat joululaulut</w:t>
      </w:r>
    </w:p>
    <w:p>
      <w:r>
        <w:t>Tervetuloa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