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18:00-19:00 Östermyran koulukunnan esittämä AUTO Seinäjoen pääkirjastossa</w:t>
      </w:r>
    </w:p>
    <w:p>
      <w:r>
        <w:t>Östermyran koulukunta esittää improvisoidun näytelmän AUTO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