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Seurantalo Toimela, Jurva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16:00-18:00 Joulumarkkinat Jurvan Toimelassa</w:t>
      </w:r>
    </w:p>
    <w:p>
      <w:r>
        <w:t>Tervetuloa jouluostoksille!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