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kirkko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14:00-16:30 Kauneimmat joululaulut Koskuella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