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10:00-10:30 Teatteri Hysteria: "Triin-hiiren joulu" Nurmon kirjastossa</w:t>
      </w:r>
    </w:p>
    <w:p>
      <w:r>
        <w:t>Teatteri Hysteria: "Triin-hiiren joulu"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