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Alanen, Jokipii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18:00-20:30 Jokipiin kauneimmat joululaulut</w:t>
      </w:r>
    </w:p>
    <w:p>
      <w:r>
        <w:t>Tervetuloa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