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kirkko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18:00-20:00 Joulukonsertti Jurvan kirkossa</w:t>
      </w:r>
    </w:p>
    <w:p>
      <w:r>
        <w:t>Tervetuloa tunnelmoimaan perinteisiä joululauluja kuunnellen!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