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18:00-20:00 Luo tähdistä kirkkaimman -joulukonsertti</w:t>
      </w:r>
    </w:p>
    <w:p>
      <w:r>
        <w:t>Tunnelmallinen, dramatisoitu koko perheen joulukonsertti -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