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19:00-21:00 Taivaanvalkea joulu -konsertti</w:t>
      </w:r>
    </w:p>
    <w:p>
      <w:r>
        <w:t>Hengähdä hetkeksi ja laskeudu keskitalven juhlan rauhaan joulun kauneimpien sävelten syleilyssä.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