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12:00-16:00 Joulupuu esittää | Hyväntekeväisyyskonsertti ja Meet &amp; Greet</w:t>
      </w:r>
    </w:p>
    <w:p>
      <w:r>
        <w:t>Tule viettämään unohtumatonta päivää, nauttimaan hyvästä musiikista ja tukemaan eriarvoisessa asemassa olevia lapsia ja nuoria.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