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19:00-20:00 Valo loistaa, joulukonsertti</w:t>
      </w:r>
    </w:p>
    <w:p>
      <w:r>
        <w:t>Tunnelmallinen joulukonsertti Johannes&amp;Eva Ahlvikin kanssa</w:t>
      </w:r>
    </w:p>
    <w:p>
      <w:r>
        <w:t>Käsiohjelma (Vapaaehtoinen)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