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Isonkyrön kunnankirjasto</w:t>
      </w:r>
    </w:p>
    <w:p>
      <w:r>
        <w:t>25.1.2025 lauantai</w:t>
      </w:r>
    </w:p>
    <w:p>
      <w:pPr>
        <w:pStyle w:val="Heading1"/>
      </w:pPr>
      <w:r>
        <w:t>25.1.2025 lauantai</w:t>
      </w:r>
    </w:p>
    <w:p>
      <w:pPr>
        <w:pStyle w:val="Heading2"/>
      </w:pPr>
      <w:r>
        <w:t xml:space="preserve">12:00-13:00 Aloita lintuharrastus ja osallistu pihabongaukseen! </w:t>
      </w:r>
    </w:p>
    <w:p>
      <w:r>
        <w:t>Lintuharrastajat Eija ja Juha Kiltilä opastavat lintuharrastuksen ja pihabongauksen alkuun Isonkyrön kirjastolla 25.1.2025 klo 12-13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