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Sorsanpesä</w:t>
      </w:r>
    </w:p>
    <w:p>
      <w:r>
        <w:t>7.12.2024 lauantai</w:t>
      </w:r>
    </w:p>
    <w:p>
      <w:pPr>
        <w:pStyle w:val="Heading1"/>
      </w:pPr>
      <w:r>
        <w:t>7.12.2024-8.12.2024</w:t>
      </w:r>
    </w:p>
    <w:p>
      <w:pPr>
        <w:pStyle w:val="Heading2"/>
      </w:pPr>
      <w:r>
        <w:t>22:00-04:00 Club Onniteekin pikkujoulut</w:t>
      </w:r>
    </w:p>
    <w:p>
      <w:r>
        <w:t>Stagella 25-juhlavuoteensa valmistautuva dancetykki Chorale</w:t>
      </w:r>
    </w:p>
    <w:p>
      <w:r>
        <w:t>28€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