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19:00-20:00 Taivaanvalkea joulu -juhlakonsertti</w:t>
      </w:r>
    </w:p>
    <w:p>
      <w:r>
        <w:t>Taivaanvalkea joulu viettää 10-vuotisjuhlavuottaan!</w:t>
      </w:r>
    </w:p>
    <w:p>
      <w:r>
        <w:t>Ohjelma 15 e, osa tuotosta diakoniatyölle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