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19:00-21:00 Fyrry - Nibacos II, salibandyn 2.divisioonan peli</w:t>
      </w:r>
    </w:p>
    <w:p>
      <w:r>
        <w:t>Salibandyn 2.divisioonan Pohjanmaan lohkon peli Isokyrö Areenalla, jossa Fyrry saa vastaansa Nibacos II:n Kokkolasta.</w:t>
      </w:r>
    </w:p>
    <w:p>
      <w:r>
        <w:t>Liput 5€, alle 12-vuotiaat ilmaiseksi. Maksutavat käteinen &amp; MobilePay.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