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16:00-17:10 Päivien kauneus -joulukonsertti</w:t>
      </w:r>
    </w:p>
    <w:p>
      <w:r>
        <w:t xml:space="preserve"> Jalasjärven soittokunnan ja Jalasjärven naiskuoron yhteinen joulukonserti.</w:t>
      </w:r>
    </w:p>
    <w:p>
      <w:r>
        <w:t>käsiohjelma 15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