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Kauneushuone Karenina ja Minnan Fysio ja Hyvinvointi Oy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10:00-19:00 Kauneushuone Karenina ja Minnan Fysio ja Hyvinvointi Oy:n liiketilan avajaiset</w:t>
      </w:r>
    </w:p>
    <w:p>
      <w:r>
        <w:t>Uuden liiketilan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