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 xml:space="preserve">12:00-15:00 Joulumyyjäiset Pojanluoman Seuralassa Ilmajoella. </w:t>
      </w:r>
    </w:p>
    <w:p>
      <w:r>
        <w:t xml:space="preserve">Ilmajoen Pojanluoman Seuralassa la 30.11.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