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14:00-16:00 Thomas C. Chung – Tehdään taidetta yhdessä!</w:t>
      </w:r>
    </w:p>
    <w:p>
      <w:r>
        <w:t>Maksuton taidetyöpaja lapsille ja lapsenmielisille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