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18:00-19:15 Samuli Edelmann &amp; Edel -Joulukonsertti</w:t>
      </w:r>
    </w:p>
    <w:p>
      <w:r>
        <w:t>Samuli Edelmann saapuu tyttärensä Edelin kanssa esiintymään joulukonserttiin Kauhajoen kirkkoon su 8.12.</w:t>
      </w:r>
    </w:p>
    <w:p>
      <w:r>
        <w:t>Ennakkoon lippu.fi alk. 39,50€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