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18:00-19:15 Waltteri Torikka -Joulukonsertti</w:t>
      </w:r>
    </w:p>
    <w:p>
      <w:r>
        <w:t>Lapuan tuomiokirkkoon joulukonserttiin saapuu Waltteri Torikka</w:t>
      </w:r>
    </w:p>
    <w:p>
      <w:r>
        <w:t>Liput myy lippu.fi alk. 39,50€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