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Kauhavan kirkko</w:t>
      </w:r>
    </w:p>
    <w:p>
      <w:r>
        <w:t>18.12.2024 keskiviikko</w:t>
      </w:r>
    </w:p>
    <w:p>
      <w:pPr>
        <w:pStyle w:val="Heading1"/>
      </w:pPr>
      <w:r>
        <w:t>18.12.2024 keskiviikko</w:t>
      </w:r>
    </w:p>
    <w:p>
      <w:pPr>
        <w:pStyle w:val="Heading2"/>
      </w:pPr>
      <w:r>
        <w:t>19:00-20:15 Komiat joulukonsertti: Janna</w:t>
      </w:r>
    </w:p>
    <w:p>
      <w:r>
        <w:t>Komiat-lehden perinteiseen joulukonserttiin Kauhavan kirkkoon saapuu upea Janna</w:t>
      </w:r>
    </w:p>
    <w:p>
      <w:r>
        <w:t>Ennakkoliput alk. 35€ lippu.fi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