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10:00-14:00 Farmin joulumarkkinat</w:t>
      </w:r>
    </w:p>
    <w:p>
      <w:r>
        <w:t>Jouluostoksia, mukavaa tunnelmaa ja ilmainen sisäänpääsy Farmille joulumarkkinapäivänä 14.12.2024 kello 10-14.</w:t>
      </w:r>
    </w:p>
    <w:p>
      <w:r>
        <w:t>Sisäänpääsy Farmille tapahtumapäivänä kello 10-14 on ilmainen. Myös eläinpuisto on avoinna, sisäänpääsy lipulla.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