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11:00-12:00 Lasten yliopisto: Hammaspeikon jäljillä -luento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