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seurakuntakeskus</w:t>
      </w:r>
    </w:p>
    <w:p>
      <w:r>
        <w:t>6.12.2024 perjantai</w:t>
      </w:r>
    </w:p>
    <w:p>
      <w:pPr>
        <w:pStyle w:val="Heading1"/>
      </w:pPr>
      <w:r>
        <w:t>6.12.2024 perjantai</w:t>
      </w:r>
    </w:p>
    <w:p>
      <w:pPr>
        <w:pStyle w:val="Heading2"/>
      </w:pPr>
      <w:r>
        <w:t>10:00-14:00 Itsenäisyyspäivän juhla 6.12. Ähtärissä</w:t>
      </w:r>
    </w:p>
    <w:p>
      <w:r>
        <w:t>Itsenäisyyspäivän juhla 6.12. Ähtärissä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