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11:00-15:00 Joulubrunssi Äärellä</w:t>
      </w:r>
    </w:p>
    <w:p>
      <w:r>
        <w:t>Tervetuloa joulubrunssille Äärellä la 21.12. ✨🎄</w:t>
      </w:r>
    </w:p>
    <w:p>
      <w:r>
        <w:t>35,00/hlö, alle 12-vuotiaat 18,00/hlö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