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19:00-22:00 Ege Zulu + Pessa 7.12.2024 @ Rytmikorjaamo</w:t>
      </w:r>
    </w:p>
    <w:p>
      <w:r>
        <w:t>Ege Zulu Mammanpoika -kiertue + Pessa 7.12.2024 @ Rytmikorjaamo</w:t>
      </w:r>
    </w:p>
    <w:p>
      <w:r>
        <w:t>Liput: ennakkoon 22 €, Selmun jäsenille 20 €, ovelta 25 €. https://www.tiketti.fi/tapahtuma/99702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