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13:00-22:00 Itsenäisyyspäivä Smokessa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