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24.1.2025 perjantai</w:t>
      </w:r>
    </w:p>
    <w:p>
      <w:pPr>
        <w:pStyle w:val="Heading1"/>
      </w:pPr>
      <w:r>
        <w:t>24.1.2025-25.1.2025</w:t>
      </w:r>
    </w:p>
    <w:p>
      <w:pPr>
        <w:pStyle w:val="Heading2"/>
      </w:pPr>
      <w:r>
        <w:t>17:00-23:55 Lakeuden Panimojuhlat 2025</w:t>
      </w:r>
    </w:p>
    <w:p>
      <w:r>
        <w:t>Kahdeksannet Lakeuden Panimojuhlat järjestetään Seinäjoen Rytmikorjaamolla 24.-25.1.2025.</w:t>
      </w:r>
    </w:p>
    <w:p>
      <w:r>
        <w:t>LIPUT: ✦ Ennakkoon Tiketistä www.tiketti.fi/tapahtuma/104022 ✦ Perjantai: 16,00 € (Ovelta 18,00 €) ✦ Lauantai: 19,00 € (Ovelta 21,00 €) ✦ 2 päivää: 29,50 € (Ei ovimyyntiä) ✦ Lippu sisältää maistelulasin ja narikan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