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kirjasto, Nurmo-sali, klo 17-19, Nurmontie 7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17:00-19:00 Asukasbudjetin ideointiklinikka Nurmossa</w:t>
      </w:r>
    </w:p>
    <w:p>
      <w:r>
        <w:t xml:space="preserve">Ideointiklinikat ovat kaikille avoimia tilaisuuksia, joissa voit jatkojalostaa kehittämisideoitasi kaupungin asiantuntijoiden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