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100 taulun galleria Lehtimäki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13:00-16:00 Jouluinen naivistinäyttely.</w:t>
      </w:r>
    </w:p>
    <w:p>
      <w:r>
        <w:t>Esa Leppänen esittelee omia metalliveistoksia, sekä taulujaan Lehtimäellä 100taulun galleriassa.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