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07:30-15:00 Kiitoskahvit: E-P:n yrittäjäystävällisin kunta 2024</w:t>
      </w:r>
    </w:p>
    <w:p>
      <w:r>
        <w:t>Kurikka valittiin Etelä-Pohjanmaan yrittäjäystävällisemmäksi kunnaksi –kiitos yhteisestä saavutuksesta!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