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08:15-12:30 Toimijakartastosta palvelupolkuihin – Työpaja alueen kehitystoimijoille</w:t>
      </w:r>
    </w:p>
    <w:p>
      <w:r>
        <w:t>Tervetuloa tapaamaan ja lounastamaan muiden aluekehittäjien kanssa 12.12. SeAMKille!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