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Nuorten Kipinä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13:00-20:00 Kurikan nuorten työpaja Kipinän avoimet ovet ja joulumyyjäiset</w:t>
      </w:r>
    </w:p>
    <w:p>
      <w:r>
        <w:t>Joulumyyjäiset ja avoimet ovet.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