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 xml:space="preserve">17:00-19:00 Jouppilanvuoren ja Kyrkösjärven alueen yleissuunnitelman yleisötilaisuus </w:t>
      </w:r>
    </w:p>
    <w:p>
      <w:r>
        <w:t>Tervetuloa Jouppilanvuoren ja Kyrkösjärven alueen yleissuunnitelman yleisötilaisuuteen 11.12.2024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