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17:30-18:30 Joose Tammelin: Armoitettua menoa – Kirjanjulkaisutilaisuus Jalasjärven kirjasto</w:t>
      </w:r>
    </w:p>
    <w:p>
      <w:r>
        <w:t>Joose Tammelin: Armoitettua menoa – Kirjanjulkaisutilaisuus Jalasjärven kirjastossa to 12.12.2024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