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17:30-18:30 Lyhytelokuvailta Jalasjärven kirjastossa ti 17.12.2024 klo 17.30-18.30</w:t>
      </w:r>
    </w:p>
    <w:p>
      <w:r>
        <w:t>Lyhytelokuvailta Jalasjärven kirjastossa ti 17.12.2024 klo 17.30-18.30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