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19:00-20:30 Konstan joulu</w:t>
      </w:r>
    </w:p>
    <w:p>
      <w:r>
        <w:t>Koko kansan Konsta joulukeikoille - Konstan joulu kiertää ympäri Suomen</w:t>
      </w:r>
    </w:p>
    <w:p>
      <w:r>
        <w:t>10e-28e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