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yhtenäiskoulu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09:30-16:00 Soinin Luonto- ja Erämessut</w:t>
      </w:r>
    </w:p>
    <w:p>
      <w:r>
        <w:t xml:space="preserve">Luonto- ja erämessut Soinissa </w:t>
      </w:r>
    </w:p>
    <w:p>
      <w:r>
        <w:t>12 € / aikuinen, 6 € /lapsi 10-16 v, alle 10 v ilmaiseksi. Perhelippu 1-2 aikuista ja alle 16 v saman perheen lapset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