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19:00-21:00 KNIPI - Kuinka Vangita Perhonen 16.5.2024 @ Kalevan Navetta</w:t>
      </w:r>
    </w:p>
    <w:p>
      <w:r>
        <w:t>Knipin oma trio vahvistettuna jousitriolla lähtee konserttikiertueelle</w:t>
      </w:r>
    </w:p>
    <w:p>
      <w:r>
        <w:t>Liput ennakkoon 32,00 €, ovelta 35,00 €. Liput olevat myynnissä Tiketissä osoitteessa https://www.tiketti.fi/tapahtuma/104888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