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20:00-22:00 Levynjulkaisukeikka L.R.Phoenix ja taidenäyttely</w:t>
      </w:r>
    </w:p>
    <w:p>
      <w:r>
        <w:t>L.R.Phoenix näyttää äärirustiikkista Delta blues -osaamistaan. Rosoisen muhkea bassovoittoinen äänensä on luonnollista ja pysäyttävää.</w:t>
      </w:r>
    </w:p>
    <w:p>
      <w:r>
        <w:t>Vapaaehtoinen pääsymaksu, lipputulot nuorten hyvinvointiin ja kiusaamisen vastaiseen työhön Rock Camp Ry:n kautta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